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9" w:rsidRPr="00383B16" w:rsidRDefault="002F69E9" w:rsidP="002F69E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</w:t>
      </w:r>
      <w:r w:rsidR="00F10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10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69E9" w:rsidRDefault="002F69E9" w:rsidP="002F69E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Шарфы,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снуды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бактусы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>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2F69E9" w:rsidRPr="00383B16" w:rsidRDefault="002F69E9" w:rsidP="002F69E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2F69E9" w:rsidRPr="00383B16" w:rsidRDefault="002F69E9" w:rsidP="002F6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87B">
        <w:rPr>
          <w:rFonts w:ascii="Times New Roman" w:hAnsi="Times New Roman" w:cs="Times New Roman"/>
          <w:sz w:val="28"/>
          <w:szCs w:val="28"/>
        </w:rPr>
        <w:t>снуда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2F69E9" w:rsidRPr="00383B16" w:rsidRDefault="002F69E9" w:rsidP="002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9E9" w:rsidRPr="00383B16" w:rsidRDefault="002F69E9" w:rsidP="002F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F69E9" w:rsidRPr="00571777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9E9" w:rsidRPr="00571777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2F69E9" w:rsidRPr="00383B16" w:rsidRDefault="002F69E9" w:rsidP="002F69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2F69E9" w:rsidRPr="00383B16" w:rsidRDefault="002F69E9" w:rsidP="002F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2F69E9" w:rsidRPr="00383B16" w:rsidRDefault="002F69E9" w:rsidP="002F6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2F69E9" w:rsidRPr="00383B16" w:rsidRDefault="002F69E9" w:rsidP="002F69E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2F69E9" w:rsidRPr="00FA027E" w:rsidRDefault="002F69E9" w:rsidP="002F69E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2F69E9" w:rsidRDefault="002F69E9" w:rsidP="002F69E9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proofErr w:type="spellEnd"/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2F69E9" w:rsidRPr="00FA027E" w:rsidRDefault="002F69E9" w:rsidP="002F69E9">
      <w:r w:rsidRPr="00FA027E">
        <w:rPr>
          <w:noProof/>
          <w:lang w:eastAsia="ru-RU"/>
        </w:rPr>
        <w:drawing>
          <wp:inline distT="0" distB="0" distL="0" distR="0" wp14:anchorId="4C2C7640" wp14:editId="60C15E86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 wp14:anchorId="75541C62" wp14:editId="36D1D669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E9" w:rsidRPr="00FA027E" w:rsidRDefault="002F69E9" w:rsidP="002F69E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2F69E9" w:rsidRPr="00FA027E" w:rsidRDefault="002F69E9" w:rsidP="002F6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2F69E9" w:rsidRDefault="002F69E9" w:rsidP="002F69E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Размеры: 133*23 см. Вяжется по схеме, для начала рекомендуется набрать 35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и вязать в длину 120 рядов. Затем шарф нужно сшить в кольцо. Количество начальных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 кол-во рядов зависит от толщины вашей пряжи и плотности вязания.</w:t>
      </w:r>
    </w:p>
    <w:p w:rsidR="002F69E9" w:rsidRPr="000F292A" w:rsidRDefault="002F69E9" w:rsidP="002F69E9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 xml:space="preserve">Схема вязания узора для </w:t>
      </w:r>
      <w:proofErr w:type="spellStart"/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t>снуда</w:t>
      </w:r>
      <w:proofErr w:type="spellEnd"/>
    </w:p>
    <w:p w:rsidR="002F69E9" w:rsidRDefault="002F69E9" w:rsidP="002F69E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B1B48E5" wp14:editId="50C84F5C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E9" w:rsidRPr="007B14C9" w:rsidRDefault="002F69E9" w:rsidP="002F69E9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Вяжем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снуд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согласно узору 5 рядов.</w:t>
      </w:r>
    </w:p>
    <w:p w:rsidR="002F69E9" w:rsidRPr="00383B16" w:rsidRDefault="002F69E9" w:rsidP="002F69E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F69E9" w:rsidRPr="00383B16" w:rsidRDefault="002F69E9" w:rsidP="002F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2F69E9" w:rsidRPr="00383B16" w:rsidRDefault="002F69E9" w:rsidP="002F69E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2F69E9" w:rsidRPr="00353D29" w:rsidRDefault="002F69E9" w:rsidP="002F69E9">
      <w:pPr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44"/>
    <w:rsid w:val="00100A30"/>
    <w:rsid w:val="002F69E9"/>
    <w:rsid w:val="00306A5E"/>
    <w:rsid w:val="00353D29"/>
    <w:rsid w:val="005A311E"/>
    <w:rsid w:val="00742283"/>
    <w:rsid w:val="0079587B"/>
    <w:rsid w:val="0081568B"/>
    <w:rsid w:val="009F483A"/>
    <w:rsid w:val="00B00144"/>
    <w:rsid w:val="00B71261"/>
    <w:rsid w:val="00F10D7E"/>
    <w:rsid w:val="00F95E66"/>
    <w:rsid w:val="00FA027E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3BA9"/>
  <w15:docId w15:val="{C255E95E-EC7A-458D-B0B6-6A286CD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2021-10-06T00:46:00Z</dcterms:created>
  <dcterms:modified xsi:type="dcterms:W3CDTF">2021-11-22T11:33:00Z</dcterms:modified>
</cp:coreProperties>
</file>